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D8D7" w14:textId="77777777" w:rsidR="00DF2162" w:rsidRDefault="00000000">
      <w:pPr>
        <w:pStyle w:val="Nadpis1"/>
        <w:jc w:val="center"/>
      </w:pPr>
      <w:proofErr w:type="spellStart"/>
      <w:r>
        <w:t>Čestné</w:t>
      </w:r>
      <w:proofErr w:type="spellEnd"/>
      <w:r>
        <w:t xml:space="preserve"> </w:t>
      </w:r>
      <w:proofErr w:type="spellStart"/>
      <w:r>
        <w:t>prohlášení</w:t>
      </w:r>
      <w:proofErr w:type="spellEnd"/>
    </w:p>
    <w:p w14:paraId="5B618459" w14:textId="77777777" w:rsidR="007E0F7F" w:rsidRPr="007E0F7F" w:rsidRDefault="007E0F7F" w:rsidP="007E0F7F"/>
    <w:p w14:paraId="1541AC57" w14:textId="77777777" w:rsidR="00DF2162" w:rsidRDefault="00000000">
      <w:r>
        <w:t>k prokázání základních kvalifikačních předpokladů dle čl. 8.5 písm. a)–k)</w:t>
      </w:r>
    </w:p>
    <w:p w14:paraId="137D3F61" w14:textId="77777777" w:rsidR="00DF2162" w:rsidRDefault="00000000">
      <w:r>
        <w:t>veřejné zakázky „Změna užívání části dětského domova na základní školu“</w:t>
      </w:r>
    </w:p>
    <w:p w14:paraId="46F52170" w14:textId="77777777" w:rsidR="00DF2162" w:rsidRDefault="00000000">
      <w:r>
        <w:br/>
        <w:t>Identifikační údaje dodavatele:</w:t>
      </w:r>
    </w:p>
    <w:p w14:paraId="45109E2E" w14:textId="77777777" w:rsidR="00DF2162" w:rsidRDefault="00000000">
      <w:r>
        <w:t>Obchodní firma / název: .......................................................</w:t>
      </w:r>
    </w:p>
    <w:p w14:paraId="2991120B" w14:textId="77777777" w:rsidR="00DF2162" w:rsidRDefault="00000000">
      <w:r>
        <w:t>Sídlo: .......................................................</w:t>
      </w:r>
    </w:p>
    <w:p w14:paraId="3D6E06D7" w14:textId="77777777" w:rsidR="00DF2162" w:rsidRDefault="00000000">
      <w:r>
        <w:t>IČO: .......................................................</w:t>
      </w:r>
    </w:p>
    <w:p w14:paraId="41092D96" w14:textId="77777777" w:rsidR="00DF2162" w:rsidRDefault="00000000">
      <w:r>
        <w:t>Zastoupená: .......................................................</w:t>
      </w:r>
    </w:p>
    <w:p w14:paraId="1826B846" w14:textId="77777777" w:rsidR="00DF2162" w:rsidRDefault="00000000">
      <w:r>
        <w:br/>
        <w:t>Čestné prohlášení</w:t>
      </w:r>
    </w:p>
    <w:p w14:paraId="207814AC" w14:textId="77777777" w:rsidR="00DF2162" w:rsidRDefault="00000000">
      <w:r>
        <w:t>Já, níže podepsaný/á, jako oprávněný zástupce výše uvedeného dodavatele, tímto čestně prohlašuji, že dodavatel splňuje základní kvalifikační předpoklady dle článku 8.5 písm. a) až k) výzvy k podání nabídky zadavatele Dětský domov a Základní škola Vizovice, konkrétně:</w:t>
      </w:r>
    </w:p>
    <w:p w14:paraId="39BDC9A6" w14:textId="77777777" w:rsidR="00DF2162" w:rsidRDefault="00000000">
      <w:pPr>
        <w:pStyle w:val="Seznamsodrkami"/>
      </w:pPr>
      <w:r>
        <w:t>a) Dodavatel (včetně všech příslušných osob dle výzvy) nebyl pravomocně odsouzen pro trestný čin specifikovaný v bodě a).</w:t>
      </w:r>
    </w:p>
    <w:p w14:paraId="40EDC3DD" w14:textId="77777777" w:rsidR="00DF2162" w:rsidRDefault="00000000">
      <w:pPr>
        <w:pStyle w:val="Seznamsodrkami"/>
      </w:pPr>
      <w:r>
        <w:t>b) Dodavatel nebyl pravomocně odsouzen pro trestný čin související s předmětem podnikání.</w:t>
      </w:r>
    </w:p>
    <w:p w14:paraId="7C7FD7F6" w14:textId="77777777" w:rsidR="00DF2162" w:rsidRDefault="00000000">
      <w:pPr>
        <w:pStyle w:val="Seznamsodrkami"/>
      </w:pPr>
      <w:r>
        <w:t>c) V posledních 3 letech se dodavatel nedopustil nekalé soutěže formou podplácení.</w:t>
      </w:r>
    </w:p>
    <w:p w14:paraId="4F8D0109" w14:textId="77777777" w:rsidR="00DF2162" w:rsidRDefault="00000000">
      <w:pPr>
        <w:pStyle w:val="Seznamsodrkami"/>
      </w:pPr>
      <w:r>
        <w:t>d) Vůči dodavateli neprobíhá ani neproběhlo insolvenční řízení dle popisu ve výzvě.</w:t>
      </w:r>
    </w:p>
    <w:p w14:paraId="6F6D9C18" w14:textId="77777777" w:rsidR="00DF2162" w:rsidRDefault="00000000">
      <w:pPr>
        <w:pStyle w:val="Seznamsodrkami"/>
      </w:pPr>
      <w:r>
        <w:t>e) Dodavatel není v likvidaci.</w:t>
      </w:r>
    </w:p>
    <w:p w14:paraId="5B0A3F26" w14:textId="77777777" w:rsidR="00DF2162" w:rsidRDefault="00000000">
      <w:pPr>
        <w:pStyle w:val="Seznamsodrkami"/>
      </w:pPr>
      <w:r>
        <w:t>f) Dodavatel nemá daňové nedoplatky v ČR ani v zemi svého sídla.</w:t>
      </w:r>
    </w:p>
    <w:p w14:paraId="33258D84" w14:textId="77777777" w:rsidR="00DF2162" w:rsidRDefault="00000000">
      <w:pPr>
        <w:pStyle w:val="Seznamsodrkami"/>
      </w:pPr>
      <w:r>
        <w:t>g) Dodavatel nemá nedoplatky na zdravotním pojištění.</w:t>
      </w:r>
    </w:p>
    <w:p w14:paraId="42B2CC55" w14:textId="77777777" w:rsidR="00DF2162" w:rsidRDefault="00000000">
      <w:pPr>
        <w:pStyle w:val="Seznamsodrkami"/>
      </w:pPr>
      <w:r>
        <w:t>h) Dodavatel nemá nedoplatky na sociálním pojištění a příspěvcích na státní politiku zaměstnanosti.</w:t>
      </w:r>
    </w:p>
    <w:p w14:paraId="6055A860" w14:textId="77777777" w:rsidR="00DF2162" w:rsidRDefault="00000000">
      <w:pPr>
        <w:pStyle w:val="Seznamsodrkami"/>
      </w:pPr>
      <w:r>
        <w:t>i) Dodavatel nebyl disciplinárně či kárně potrestán, pokud je požadována odborná způsobilost.</w:t>
      </w:r>
    </w:p>
    <w:p w14:paraId="5129605D" w14:textId="77777777" w:rsidR="00DF2162" w:rsidRDefault="00000000">
      <w:pPr>
        <w:pStyle w:val="Seznamsodrkami"/>
      </w:pPr>
      <w:r>
        <w:t>j) Dodavatel není veden v rejstříku osob se zákazem plnění veřejných zakázek.</w:t>
      </w:r>
    </w:p>
    <w:p w14:paraId="3B62A26F" w14:textId="77777777" w:rsidR="00DF2162" w:rsidRDefault="00000000">
      <w:pPr>
        <w:pStyle w:val="Seznamsodrkami"/>
      </w:pPr>
      <w:r>
        <w:t>k) Dodavatel nebyl v posledních 3 letech pokutován za umožnění výkonu nelegální práce.</w:t>
      </w:r>
    </w:p>
    <w:p w14:paraId="51FE3D36" w14:textId="77777777" w:rsidR="00DF2162" w:rsidRDefault="00000000">
      <w:r>
        <w:lastRenderedPageBreak/>
        <w:br/>
        <w:t>Toto prohlášení činím jako pravdivé, na vědomí právních důsledků nepravdivého prohlášení.</w:t>
      </w:r>
    </w:p>
    <w:p w14:paraId="217F25FF" w14:textId="77777777" w:rsidR="00DF2162" w:rsidRDefault="00000000">
      <w:r>
        <w:br/>
        <w:t>V ........................................ dne ................................</w:t>
      </w:r>
    </w:p>
    <w:p w14:paraId="25E17843" w14:textId="77777777" w:rsidR="00DF2162" w:rsidRDefault="00000000">
      <w:r>
        <w:br/>
        <w:t>.......................................................</w:t>
      </w:r>
    </w:p>
    <w:p w14:paraId="55CF66E6" w14:textId="77777777" w:rsidR="00DF2162" w:rsidRDefault="00000000">
      <w:r>
        <w:t>(podpis oprávněné osoby dodavatele)</w:t>
      </w:r>
    </w:p>
    <w:p w14:paraId="10AB671D" w14:textId="77777777" w:rsidR="00DF2162" w:rsidRDefault="00000000">
      <w:r>
        <w:t>jméno, příjmení, funkce</w:t>
      </w:r>
    </w:p>
    <w:sectPr w:rsidR="00DF21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8802630">
    <w:abstractNumId w:val="8"/>
  </w:num>
  <w:num w:numId="2" w16cid:durableId="18430933">
    <w:abstractNumId w:val="6"/>
  </w:num>
  <w:num w:numId="3" w16cid:durableId="1100300096">
    <w:abstractNumId w:val="5"/>
  </w:num>
  <w:num w:numId="4" w16cid:durableId="441537165">
    <w:abstractNumId w:val="4"/>
  </w:num>
  <w:num w:numId="5" w16cid:durableId="696927271">
    <w:abstractNumId w:val="7"/>
  </w:num>
  <w:num w:numId="6" w16cid:durableId="1142816900">
    <w:abstractNumId w:val="3"/>
  </w:num>
  <w:num w:numId="7" w16cid:durableId="846674732">
    <w:abstractNumId w:val="2"/>
  </w:num>
  <w:num w:numId="8" w16cid:durableId="1175876977">
    <w:abstractNumId w:val="1"/>
  </w:num>
  <w:num w:numId="9" w16cid:durableId="35981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E0F7F"/>
    <w:rsid w:val="00AA1D8D"/>
    <w:rsid w:val="00B47730"/>
    <w:rsid w:val="00CB0664"/>
    <w:rsid w:val="00DF2162"/>
    <w:rsid w:val="00E639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57A3C"/>
  <w14:defaultImageDpi w14:val="300"/>
  <w15:docId w15:val="{3332B78A-894F-473D-A120-FFC9021B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Martina Mrlíková</cp:lastModifiedBy>
  <cp:revision>2</cp:revision>
  <dcterms:created xsi:type="dcterms:W3CDTF">2025-08-05T10:23:00Z</dcterms:created>
  <dcterms:modified xsi:type="dcterms:W3CDTF">2025-08-05T10:23:00Z</dcterms:modified>
  <cp:category/>
</cp:coreProperties>
</file>